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书名：素书博弈学  从中国经典中学中国智慧</w:t>
      </w:r>
    </w:p>
    <w:p>
      <w:r>
        <w:t>作者：（秦）黄石公著</w:t>
      </w:r>
    </w:p>
    <w:p>
      <w:r>
        <w:t>出版社：北京：新世界出版社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素书博弈学  从中国经典中学中国智慧 评论地址：https://www.jiaokey.com/book/detail/12553440.html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