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书名：上海市区县创新能力调查研究</w:t>
      </w:r>
    </w:p>
    <w:p>
      <w:r>
        <w:t>作者：贺小刚著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总页数：199</w:t>
      </w:r>
    </w:p>
    <w:p>
      <w:r>
        <w:t>更多请访问教客网: www.jiaokey.com</w:t>
      </w:r>
    </w:p>
    <w:p>
      <w:r>
        <w:t>上海市区县创新能力调查研究 评论地址：https://www.jiaokey.com/book/detail/12553434.html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