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书名：陆机陆云年谱</w:t>
      </w:r>
    </w:p>
    <w:p>
      <w:r>
        <w:t>作者：俞士玲著</w:t>
      </w:r>
    </w:p>
    <w:p>
      <w:r>
        <w:t>出版社：北京：人民文学出版社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陆机陆云年谱 评论地址：https://www.jiaokey.com/book/detail/12553416.html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