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城市空间增长与城市土地、住宅价格空间结构演变  理论分析与杭州经验</w:t>
      </w:r>
    </w:p>
    <w:p>
      <w:r>
        <w:rPr>
          <w:rFonts w:ascii="宋体" w:hAnsi="宋体" w:eastAsia="宋体"/>
          <w:sz w:val="24"/>
        </w:rPr>
        <w:t>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城市空间增长与城市土地、住宅价格空间结构演变  理论分析与杭州经验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本书出售、求购地址：https://www.jiaokey.com/book/detail/12553374.html</w:t>
      </w:r>
    </w:p>
    <w:p>
      <w:r>
        <w:t>更多相关图书推荐：https://www.jiaokey.com</w:t>
      </w:r>
    </w:p>
    <w:p>
      <w:r>
        <w:t>顾杰著 其他作品：https://www.jiaokey.com/tag/顾杰著.html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关键词搜索：https://www.jiaokey.com/tag/城市空间增长与城市土地、住宅价格空间结构演变  理论分析与杭州经验.html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