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书名：民办高等教育财政研究</w:t>
      </w:r>
    </w:p>
    <w:p>
      <w:r>
        <w:t>作者：肖俊杰编著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民办高等教育财政研究 评论地址：https://www.jiaokey.com/book/detail/12553361.html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