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书名：云南国家级贫困县贫困难题破解研究</w:t>
      </w:r>
    </w:p>
    <w:p>
      <w:r>
        <w:t>作者：周紫林著</w:t>
      </w:r>
    </w:p>
    <w:p>
      <w:r>
        <w:t>出版社：昆明：云南大学出版社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云南国家级贫困县贫困难题破解研究 评论地址：https://www.jiaokey.com/book/detail/12553350.html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