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取消贷款规模控制后我国的货币供给过程和货币政策分析</w:t>
      </w:r>
    </w:p>
    <w:p>
      <w:r>
        <w:rPr>
          <w:rFonts w:ascii="宋体" w:hAnsi="宋体" w:eastAsia="宋体"/>
          <w:sz w:val="24"/>
        </w:rPr>
        <w:t>黄燕芬著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取消贷款规模控制后我国的货币供给过程和货币政策分析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本书出售、求购地址：https://www.jiaokey.com/book/detail/12553314.html</w:t>
      </w:r>
    </w:p>
    <w:p>
      <w:r>
        <w:t>更多相关图书推荐：https://www.jiaokey.com</w:t>
      </w:r>
    </w:p>
    <w:p>
      <w:r>
        <w:t>黄燕芬著 其他作品：https://www.jiaokey.com/tag/黄燕芬著.html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关键词搜索：https://www.jiaokey.com/tag/取消贷款规模控制后我国的货币供给过程和货币政策分析.html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