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中国现代文学戏剧版本闻见录续集  1908-1949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中国现代文学戏剧版本闻见录续集  1908-1949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本书出售、求购地址：https://www.jiaokey.com/book/detail/12553289.html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关键词搜索：https://www.jiaokey.com/tag/中国现代文学戏剧版本闻见录续集  1908-1949.html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