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书名：创新性信息服务  图书馆信息服务质量的新型管理模式</w:t>
      </w:r>
    </w:p>
    <w:p>
      <w:r>
        <w:t>作者：杨丽娟著</w:t>
      </w:r>
    </w:p>
    <w:p>
      <w:r>
        <w:t>出版社：昆明：云南大学出版社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创新性信息服务  图书馆信息服务质量的新型管理模式 评论地址：https://www.jiaokey.com/book/detail/12553286.html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