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书名：江有诰古音学研究</w:t>
      </w:r>
    </w:p>
    <w:p>
      <w:r>
        <w:t>作者：乔秋颖编著</w:t>
      </w:r>
    </w:p>
    <w:p>
      <w:r>
        <w:t>出版社：合肥：黄山书社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江有诰古音学研究 评论地址：https://www.jiaokey.com/book/detail/12553282.html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