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书名：电子出版物</w:t>
      </w:r>
    </w:p>
    <w:p>
      <w:r>
        <w:t>作者：包鹏程，范文婷，何海巍编著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总页数：311</w:t>
      </w:r>
    </w:p>
    <w:p>
      <w:r>
        <w:t>更多请访问教客网: www.jiaokey.com</w:t>
      </w:r>
    </w:p>
    <w:p>
      <w:r>
        <w:t>电子出版物 评论地址：https://www.jiaokey.com/book/detail/12553266.html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