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阿古利可拉传;日耳曼尼亚志</w:t>
      </w:r>
    </w:p>
    <w:p>
      <w:r>
        <w:rPr>
          <w:rFonts w:ascii="宋体" w:hAnsi="宋体" w:eastAsia="宋体"/>
          <w:sz w:val="24"/>
        </w:rPr>
        <w:t>（古罗马）塔西&lt;font color=Red&gt;佗&lt;/font&gt;著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阿古利可拉传;日耳曼尼亚志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（古罗马）塔西&lt;font color=Red&gt;佗&lt;/font&gt;著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本书出售、求购地址：https://www.jiaokey.com/book/detail/12553261.html</w:t>
      </w:r>
    </w:p>
    <w:p>
      <w:r>
        <w:t>更多相关图书推荐：https://www.jiaokey.com</w:t>
      </w:r>
    </w:p>
    <w:p>
      <w:r>
        <w:t>（古罗马）塔西&lt;font color=Red&gt;佗&lt;/font&gt;著 其他作品：https://www.jiaokey.com/tag/（古罗马）塔西&lt;font color=Red&gt;佗&lt;/font&gt;著.html</w:t>
      </w:r>
    </w:p>
    <w:p>
      <w:r>
        <w:t>北京:商务印书馆,2009.06 出版图书：https://www.jiaokey.com/tag/北京:商务印书馆,2009.06.html</w:t>
      </w:r>
    </w:p>
    <w:p>
      <w:r>
        <w:t>关键词搜索：https://www.jiaokey.com/tag/文学史-古罗马.html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