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书名：21世纪初东盟高等教育</w:t>
      </w:r>
    </w:p>
    <w:p>
      <w:r>
        <w:t>作者：张建新著</w:t>
      </w:r>
    </w:p>
    <w:p>
      <w:r>
        <w:t>出版社：昆明：云南人民出版社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21世纪初东盟高等教育 评论地址：https://www.jiaokey.com/book/detail/12553248.html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