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环境法基本原理  以环境污染防治法律为中心</w:t>
      </w:r>
    </w:p>
    <w:p>
      <w:r>
        <w:rPr>
          <w:rFonts w:ascii="宋体" w:hAnsi="宋体" w:eastAsia="宋体"/>
          <w:sz w:val="24"/>
        </w:rPr>
        <w:t>朱谦编著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环境法基本原理  以环境污染防治法律为中心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本书出售、求购地址：https://www.jiaokey.com/book/detail/12553237.html</w:t>
      </w:r>
    </w:p>
    <w:p>
      <w:r>
        <w:t>更多相关图书推荐：https://www.jiaokey.com</w:t>
      </w:r>
    </w:p>
    <w:p>
      <w:r>
        <w:t>朱谦编著 其他作品：https://www.jiaokey.com/tag/朱谦编著.html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关键词搜索：https://www.jiaokey.com/tag/环境法基本原理  以环境污染防治法律为中心.html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