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中国转轨时期政府和企业间的税收博弈</w:t>
      </w:r>
    </w:p>
    <w:p>
      <w:r>
        <w:rPr>
          <w:rFonts w:ascii="宋体" w:hAnsi="宋体" w:eastAsia="宋体"/>
          <w:sz w:val="24"/>
        </w:rPr>
        <w:t>龚振中著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中国转轨时期政府和企业间的税收博弈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本书出售、求购地址：https://www.jiaokey.com/book/detail/12553213.html</w:t>
      </w:r>
    </w:p>
    <w:p>
      <w:r>
        <w:t>更多相关图书推荐：https://www.jiaokey.com</w:t>
      </w:r>
    </w:p>
    <w:p>
      <w:r>
        <w:t>龚振中著 其他作品：https://www.jiaokey.com/tag/龚振中著.html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关键词搜索：https://www.jiaokey.com/tag/中国转轨时期政府和企业间的税收博弈.html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