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财务报告中的估值  无形资产、商誉及减值的公允价值与报告</w:t>
      </w:r>
    </w:p>
    <w:p>
      <w:r>
        <w:rPr>
          <w:rFonts w:ascii="宋体" w:hAnsi="宋体" w:eastAsia="宋体"/>
          <w:sz w:val="24"/>
        </w:rPr>
        <w:t>（美）玛德，（美）海齐纳，（美）海登著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财务报告中的估值  无形资产、商誉及减值的公允价值与报告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（美）玛德，（美）海齐纳，（美）海登著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本书出售、求购地址：https://www.jiaokey.com/book/detail/12553199.html</w:t>
      </w:r>
    </w:p>
    <w:p>
      <w:r>
        <w:t>更多相关图书推荐：https://www.jiaokey.com</w:t>
      </w:r>
    </w:p>
    <w:p>
      <w:r>
        <w:t>（美）玛德，（美）海齐纳，（美）海登著 其他作品：https://www.jiaokey.com/tag/（美）玛德，（美）海齐纳，（美）海登著.html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关键词搜索：https://www.jiaokey.com/tag/财务报告中的估值  无形资产、商誉及减值的公允价值与报告.html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