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科技记者报道指南  原书第2版</w:t>
      </w:r>
    </w:p>
    <w:p>
      <w:r>
        <w:rPr>
          <w:rFonts w:ascii="宋体" w:hAnsi="宋体" w:eastAsia="宋体"/>
          <w:sz w:val="24"/>
        </w:rPr>
        <w:t>（美）德博拉·布鲁姆，玛丽·努森，罗宾·马兰兹·赫尼格著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科技记者报道指南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（美）德博拉·布鲁姆，玛丽·努森，罗宾·马兰兹·赫尼格著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本书出售、求购地址：https://www.jiaokey.com/book/detail/12553187.html</w:t>
      </w:r>
    </w:p>
    <w:p>
      <w:r>
        <w:t>更多相关图书推荐：https://www.jiaokey.com</w:t>
      </w:r>
    </w:p>
    <w:p>
      <w:r>
        <w:t>（美）德博拉·布鲁姆，玛丽·努森，罗宾·马兰兹·赫尼格著 其他作品：https://www.jiaokey.com/tag/（美）德博拉·布鲁姆，玛丽·努森，罗宾·马兰兹·赫尼格著.html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关键词搜索：https://www.jiaokey.com/tag/科技记者报道指南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