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书名：品牌书业原理导引</w:t>
      </w:r>
    </w:p>
    <w:p>
      <w:r>
        <w:t>作者：伍旭升著</w:t>
      </w:r>
    </w:p>
    <w:p>
      <w:r>
        <w:t>出版社：武汉：华中师范大学出版社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品牌书业原理导引 评论地址：https://www.jiaokey.com/book/detail/12553155.html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