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书名：中国古代文论范畴发生史  《礼记》卷  礼以节情 乐以发和</w:t>
      </w:r>
    </w:p>
    <w:p>
      <w:r>
        <w:t>作者：李建中主编</w:t>
      </w:r>
    </w:p>
    <w:p>
      <w:r>
        <w:t>出版社：武汉：武汉大学出版社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中国古代文论范畴发生史  《礼记》卷  礼以节情 乐以发和 评论地址：https://www.jiaokey.com/book/detail/12553139.html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