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书名：湘西苗族百年实录  上</w:t>
      </w:r>
    </w:p>
    <w:p>
      <w:r>
        <w:t>作者：石建华，伍贤佑</w:t>
      </w:r>
    </w:p>
    <w:p>
      <w:r>
        <w:t>出版社：方志出院版社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湘西苗族百年实录  上 评论地址：https://www.jiaokey.com/book/detail/12553124.html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