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现实主义与人文关怀  纪念蒋兆和诞辰100周年文选</w:t>
      </w:r>
    </w:p>
    <w:p>
      <w:r>
        <w:rPr>
          <w:rFonts w:ascii="宋体" w:hAnsi="宋体" w:eastAsia="宋体"/>
          <w:sz w:val="24"/>
        </w:rPr>
        <w:t>中国美术家协会，蒋兆和艺术研究会，四川泸州市博物馆编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现实主义与人文关怀  纪念蒋兆和诞辰100周年文选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中国美术家协会，蒋兆和艺术研究会，四川泸州市博物馆编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画家-hua jia-中国-现代-纪念文集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本书出售、求购地址：https://www.jiaokey.com/book/detail/12553120.html</w:t>
      </w:r>
    </w:p>
    <w:p>
      <w:r>
        <w:t>更多相关图书推荐：https://www.jiaokey.com</w:t>
      </w:r>
    </w:p>
    <w:p>
      <w:r>
        <w:t>中国美术家协会，蒋兆和艺术研究会，四川泸州市博物馆编 其他作品：https://www.jiaokey.com/tag/中国美术家协会，蒋兆和艺术研究会，四川泸州市博物馆编.html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关键词搜索：https://www.jiaokey.com/tag/画家-hua jia-中国-现代-纪念文集.html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