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书名：城乡居民消费问题及对策研究  以重庆为例</w:t>
      </w:r>
    </w:p>
    <w:p>
      <w:r>
        <w:t>作者：章晓英著</w:t>
      </w:r>
    </w:p>
    <w:p>
      <w:r>
        <w:t>出版社：重庆：重庆大学出版社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城乡居民消费问题及对策研究  以重庆为例 评论地址：https://www.jiaokey.com/book/detail/12553088.html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