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2010司法考试侵权责任法深度辅导与命题前瞻  飞跃版</w:t>
      </w:r>
    </w:p>
    <w:p>
      <w:r>
        <w:rPr>
          <w:rFonts w:ascii="宋体" w:hAnsi="宋体" w:eastAsia="宋体"/>
          <w:sz w:val="24"/>
        </w:rPr>
        <w:t>刘智慧编著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2010司法考试侵权责任法深度辅导与命题前瞻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本书出售、求购地址：https://www.jiaokey.com/book/detail/12553075.html</w:t>
      </w:r>
    </w:p>
    <w:p>
      <w:r>
        <w:t>更多相关图书推荐：https://www.jiaokey.com</w:t>
      </w:r>
    </w:p>
    <w:p>
      <w:r>
        <w:t>刘智慧编著 其他作品：https://www.jiaokey.com/tag/刘智慧编著.html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关键词搜索：https://www.jiaokey.com/tag/2010司法考试侵权责任法深度辅导与命题前瞻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