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错位与抉择：论农村学校教育的主导功能和路向</w:t>
      </w:r>
    </w:p>
    <w:p>
      <w:r>
        <w:rPr>
          <w:rFonts w:ascii="宋体" w:hAnsi="宋体" w:eastAsia="宋体"/>
          <w:sz w:val="24"/>
        </w:rPr>
        <w:t>刘世民著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错位与抉择：论农村学校教育的主导功能和路向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本书出售、求购地址：https://www.jiaokey.com/book/detail/12553064.html</w:t>
      </w:r>
    </w:p>
    <w:p>
      <w:r>
        <w:t>更多相关图书推荐：https://www.jiaokey.com</w:t>
      </w:r>
    </w:p>
    <w:p>
      <w:r>
        <w:t>刘世民著 其他作品：https://www.jiaokey.com/tag/刘世民著.html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关键词搜索：https://www.jiaokey.com/tag/错位与抉择：论农村学校教育的主导功能和路向.html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