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书名：中华佛缘人物志</w:t>
      </w:r>
    </w:p>
    <w:p>
      <w:r>
        <w:t>作者：朱封鳌著</w:t>
      </w:r>
    </w:p>
    <w:p>
      <w:r>
        <w:t>出版社：上海：上海辞书出版社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中华佛缘人物志 评论地址：https://www.jiaokey.com/book/detail/12553047.html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