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100知性博物馆  艺术与人文的视觉盛宴-环游世界100个美术殿堂</w:t>
      </w:r>
    </w:p>
    <w:p>
      <w:r>
        <w:rPr>
          <w:rFonts w:ascii="宋体" w:hAnsi="宋体" w:eastAsia="宋体"/>
          <w:sz w:val="24"/>
        </w:rPr>
        <w:t>宛家禾，蔡裴骅，蔡心语译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100知性博物馆  艺术与人文的视觉盛宴-环游世界100个美术殿堂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宛家禾，蔡裴骅，蔡心语译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本书出售、求购地址：https://www.jiaokey.com/book/detail/12553013.html</w:t>
      </w:r>
    </w:p>
    <w:p>
      <w:r>
        <w:t>更多相关图书推荐：https://www.jiaokey.com</w:t>
      </w:r>
    </w:p>
    <w:p>
      <w:r>
        <w:t>宛家禾，蔡裴骅，蔡心语译 其他作品：https://www.jiaokey.com/tag/宛家禾，蔡裴骅，蔡心语译.html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关键词搜索：https://www.jiaokey.com/tag/100知性博物馆  艺术与人文的视觉盛宴-环游世界100个美术殿堂.html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