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书名：新中国民生60年</w:t>
      </w:r>
    </w:p>
    <w:p>
      <w:r>
        <w:t>作者：罗平汉，高志中编</w:t>
      </w:r>
    </w:p>
    <w:p>
      <w:r>
        <w:t>出版社：福州：福建人民出版社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新中国民生60年 评论地址：https://www.jiaokey.com/book/detail/12553004.html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