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财政分权、政府竟争与政府治理</w:t>
      </w:r>
    </w:p>
    <w:p>
      <w:r>
        <w:rPr>
          <w:rFonts w:ascii="宋体" w:hAnsi="宋体" w:eastAsia="宋体"/>
          <w:sz w:val="24"/>
        </w:rPr>
        <w:t>刘剑雄著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财政分权、政府竟争与政府治理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财政分散制-研究-中国-国家行政机关-行政管理-研究-中国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本书出售、求购地址：https://www.jiaokey.com/book/detail/12552994.html</w:t>
      </w:r>
    </w:p>
    <w:p>
      <w:r>
        <w:t>更多相关图书推荐：https://www.jiaokey.com</w:t>
      </w:r>
    </w:p>
    <w:p>
      <w:r>
        <w:t>刘剑雄著 其他作品：https://www.jiaokey.com/tag/刘剑雄著.html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关键词搜索：https://www.jiaokey.com/tag/财政分散制-研究-中国-国家行政机关-行政管理-研究-中国.html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