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书名：中国零售业态结构优化研究</w:t>
      </w:r>
    </w:p>
    <w:p>
      <w:r>
        <w:t>作者：孙璐著</w:t>
      </w:r>
    </w:p>
    <w:p>
      <w:r>
        <w:t>出版社：北京:中国物资出版社,2010.01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中国零售业态结构优化研究 评论地址：https://www.jiaokey.com/book/detail/12552923.html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