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针灸按摩拔罐刮痧特效疗法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针灸按摩拔罐刮痧特效疗法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本书出售、求购地址：https://www.jiaokey.com/book/detail/12552865.html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北京:中国画报出版社,2008.06 出版图书：https://www.jiaokey.com/tag/北京:中国画报出版社,2008.06.html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