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恐怖的“电子游戏脑”  青少年长时间痴迷网络游戏，将引起脑电波的变化，并检测出与痴呆症相同</w:t>
      </w:r>
    </w:p>
    <w:p>
      <w:r>
        <w:rPr>
          <w:rFonts w:ascii="宋体" w:hAnsi="宋体" w:eastAsia="宋体"/>
          <w:sz w:val="24"/>
        </w:rPr>
        <w:t>张日辉等编译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恐怖的“电子游戏脑”  青少年长时间痴迷网络游戏，将引起脑电波的变化，并检测出与痴呆症相同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本书出售、求购地址：https://www.jiaokey.com/book/detail/12552849.html</w:t>
      </w:r>
    </w:p>
    <w:p>
      <w:r>
        <w:t>更多相关图书推荐：https://www.jiaokey.com</w:t>
      </w:r>
    </w:p>
    <w:p>
      <w:r>
        <w:t>张日辉等编译 其他作品：https://www.jiaokey.com/tag/张日辉等编译.html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关键词搜索：https://www.jiaokey.com/tag/恐怖的“电子游戏脑”  青少年长时间痴迷网络游戏，将引起脑电波的变化，并检测出与痴呆症相同.html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