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书名：怀孕前食谱</w:t>
      </w:r>
    </w:p>
    <w:p>
      <w:r>
        <w:t>作者：李采薇编著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怀孕前食谱 评论地址：https://www.jiaokey.com/book/detail/12552846.html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