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书名：酒店热卖湘菜</w:t>
      </w:r>
    </w:p>
    <w:p>
      <w:r>
        <w:t>作者：黄惠明主编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酒店热卖湘菜 评论地址：https://www.jiaokey.com/book/detail/12552806.html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