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从身体看健康</w:t>
      </w:r>
    </w:p>
    <w:p>
      <w:r>
        <w:rPr>
          <w:rFonts w:ascii="宋体" w:hAnsi="宋体" w:eastAsia="宋体"/>
          <w:sz w:val="24"/>
        </w:rPr>
        <w:t>（德）玛利亚娜·科赫著；何唯朴译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从身体看健康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（德）玛利亚娜·科赫著；何唯朴译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本书出售、求购地址：https://www.jiaokey.com/book/detail/12552799.html</w:t>
      </w:r>
    </w:p>
    <w:p>
      <w:r>
        <w:t>更多相关图书推荐：https://www.jiaokey.com</w:t>
      </w:r>
    </w:p>
    <w:p>
      <w:r>
        <w:t>（德）玛利亚娜·科赫著；何唯朴译 其他作品：https://www.jiaokey.com/tag/（德）玛利亚娜·科赫著；何唯朴译.html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关键词搜索：https://www.jiaokey.com/tag/从身体看健康.html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