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书名：净·美肌  素肌美人完全攻略</w:t>
      </w:r>
    </w:p>
    <w:p>
      <w:r>
        <w:t>作者：滕家瑶编著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总页数：93</w:t>
      </w:r>
    </w:p>
    <w:p>
      <w:r>
        <w:t>更多请访问教客网: www.jiaokey.com</w:t>
      </w:r>
    </w:p>
    <w:p>
      <w:r>
        <w:t>净·美肌  素肌美人完全攻略 评论地址：https://www.jiaokey.com/book/detail/12552798.html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