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书名：护肤美容养颜塑身1001问  美丽自我修炼全书</w:t>
      </w:r>
    </w:p>
    <w:p>
      <w:r>
        <w:t>作者：张晓梅主编《健康生活1001》编委会编</w:t>
      </w:r>
    </w:p>
    <w:p>
      <w:r>
        <w:t>出版社：重庆：重庆出版社</w:t>
      </w:r>
    </w:p>
    <w:p>
      <w:r>
        <w:t>出版日期：2008.01</w:t>
      </w:r>
    </w:p>
    <w:p>
      <w:r>
        <w:t>总页数：255</w:t>
      </w:r>
    </w:p>
    <w:p>
      <w:r>
        <w:t>更多请访问教客网: www.jiaokey.com</w:t>
      </w:r>
    </w:p>
    <w:p>
      <w:r>
        <w:t>护肤美容养颜塑身1001问  美丽自我修炼全书 评论地址：https://www.jiaokey.com/book/detail/12552769.html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