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5分钟远离失眠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5分钟远离失眠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本书出售、求购地址：https://www.jiaokey.com/book/detail/12552768.html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关键词搜索：https://www.jiaokey.com/tag/5分钟远离失眠.html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