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排毒养生使用手册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排毒养生使用手册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本书出售、求购地址：https://www.jiaokey.com/book/detail/12552752.html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关键词搜索：https://www.jiaokey.com/tag/排毒养生使用手册.html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