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书名：鬼斧神工的古代建筑</w:t>
      </w:r>
    </w:p>
    <w:p>
      <w:r>
        <w:t>作者：李穆文编著</w:t>
      </w:r>
    </w:p>
    <w:p>
      <w:r>
        <w:t>出版社：西安:西北大学出版社,2006.05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鬼斧神工的古代建筑 评论地址：https://www.jiaokey.com/book/detail/12552749.html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