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书名：美体行动  秀出完美身材</w:t>
      </w:r>
    </w:p>
    <w:p>
      <w:r>
        <w:t>作者：金桐玉侣编著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美体行动  秀出完美身材 评论地址：https://www.jiaokey.com/book/detail/12552741.html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