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书名：产后保健与健身讲科学</w:t>
      </w:r>
    </w:p>
    <w:p>
      <w:r>
        <w:t>作者：杨惠民，孙海芳主编</w:t>
      </w:r>
    </w:p>
    <w:p>
      <w:r>
        <w:t>出版社：北京：中医古籍出版社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产后保健与健身讲科学 评论地址：https://www.jiaokey.com/book/detail/12552728.html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