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书名：按图索骥快修长虹新型彩电</w:t>
      </w:r>
    </w:p>
    <w:p>
      <w:r>
        <w:t>作者：唐海平主编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按图索骥快修长虹新型彩电 评论地址：https://www.jiaokey.com/book/detail/12552723.html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