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书名：建筑行业工作场所职业安全卫生检查手册</w:t>
      </w:r>
    </w:p>
    <w:p>
      <w:r>
        <w:t>作者：中国疾病预防控制中心，职业卫生与中毒控制所组织编写</w:t>
      </w:r>
    </w:p>
    <w:p>
      <w:r>
        <w:t>出版社：</w:t>
      </w:r>
    </w:p>
    <w:p>
      <w:r>
        <w:t>出版日期：2008.01</w:t>
      </w:r>
    </w:p>
    <w:p>
      <w:r>
        <w:t>总页数：52</w:t>
      </w:r>
    </w:p>
    <w:p>
      <w:r>
        <w:t>更多请访问教客网: www.jiaokey.com</w:t>
      </w:r>
    </w:p>
    <w:p>
      <w:r>
        <w:t>建筑行业工作场所职业安全卫生检查手册 评论地址：https://www.jiaokey.com/book/detail/12552719.html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