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精神信念决定生老病死</w:t>
      </w:r>
    </w:p>
    <w:p>
      <w:r>
        <w:rPr>
          <w:rFonts w:ascii="宋体" w:hAnsi="宋体" w:eastAsia="宋体"/>
          <w:sz w:val="24"/>
        </w:rPr>
        <w:t>（美）沃特斯，任剑译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精神信念决定生老病死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（美）沃特斯，任剑译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本书出售、求购地址：https://www.jiaokey.com/book/detail/12552709.html</w:t>
      </w:r>
    </w:p>
    <w:p>
      <w:r>
        <w:t>更多相关图书推荐：https://www.jiaokey.com</w:t>
      </w:r>
    </w:p>
    <w:p>
      <w:r>
        <w:t>（美）沃特斯，任剑译 其他作品：https://www.jiaokey.com/tag/（美）沃特斯，任剑译.html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关键词搜索：https://www.jiaokey.com/tag/精神信念决定生老病死.html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