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书名：南京市经济社会发展蓝皮书  2007-2008</w:t>
      </w:r>
    </w:p>
    <w:p>
      <w:r>
        <w:t>作者：叶南客主编</w:t>
      </w:r>
    </w:p>
    <w:p>
      <w:r>
        <w:t>出版社：南京：南京出版社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南京市经济社会发展蓝皮书  2007-2008 评论地址：https://www.jiaokey.com/book/detail/12552646.html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