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边缘科学  带你探知科技的源头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边缘科学  带你探知科技的源头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本书出售、求购地址：https://www.jiaokey.com/book/detail/12552541.html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关键词搜索：https://www.jiaokey.com/tag/边缘科学  带你探知科技的源头.html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