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余秋雨  摩挲大地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余秋雨  摩挲大地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本书出售、求购地址：https://www.jiaokey.com/book/detail/12552536.html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关键词搜索：https://www.jiaokey.com/tag/余秋雨  摩挲大地.html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