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曾文正公著述八种  第2册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曾文正公著述八种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本书出售、求购地址：https://www.jiaokey.com/book/detail/12552486.html</w:t>
      </w:r>
    </w:p>
    <w:p>
      <w:r>
        <w:t>更多相关图书推荐：https://www.jiaokey.com</w:t>
      </w:r>
    </w:p>
    <w:p>
      <w:r>
        <w:t>大达图书供应社 出版图书：https://www.jiaokey.com/tag/大达图书供应社.html</w:t>
      </w:r>
    </w:p>
    <w:p>
      <w:r>
        <w:t>关键词搜索：https://www.jiaokey.com/tag/曾文正公著述八种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