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书名：明末义僧东皋禅师集刊</w:t>
      </w:r>
    </w:p>
    <w:p>
      <w:r>
        <w:t>作者：（清）蒋兴俦著；（荷）高罗佩编著</w:t>
      </w:r>
    </w:p>
    <w:p>
      <w:r>
        <w:t>出版社：商务印书馆,1944.07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明末义僧东皋禅师集刊 评论地址：https://www.jiaokey.com/book/detail/12552477.html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