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书名：寄麈杂著丛存</w:t>
      </w:r>
    </w:p>
    <w:p>
      <w:r>
        <w:t>作者：胡寄&lt;font color=Red&gt;麈&lt;/font&gt;著</w:t>
      </w:r>
    </w:p>
    <w:p>
      <w:r>
        <w:t>出版社：广益书局,1934.08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寄麈杂著丛存 评论地址：https://www.jiaokey.com/book/detail/12552418.html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